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Dinosaurs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flying dinosaur.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animal species that no longer exists.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dinosaur with three horns on its 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animal's bone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naturally preserved remains of an ancient plant or animal.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 reptiles that became extinct about 66 million years ago.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time before written history began.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largest group of dinosaurs.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meat eater.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studies dinosaurs.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dinosaur with boney plates down its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fiercest dinosaur of 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plant eater.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animal that hunts other animals.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Dinosaurs</dc:title>
  <dcterms:created xsi:type="dcterms:W3CDTF">2022-08-22T23:59:26Z</dcterms:created>
  <dcterms:modified xsi:type="dcterms:W3CDTF">2022-08-22T23:59:26Z</dcterms:modified>
</cp:coreProperties>
</file>