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flesh 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wounding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tyrant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roof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winged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tooth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thunder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deceptive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swift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winged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terrible 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beast 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2021-10-11T05:28:50Z</dcterms:created>
  <dcterms:modified xsi:type="dcterms:W3CDTF">2021-10-11T05:28:50Z</dcterms:modified>
</cp:coreProperties>
</file>