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Oviraptor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Triceratops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Tyrannosaurus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Iguanodon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Utahraptor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Micropachycephalosaurus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Diplodocus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Stegosaurus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2021-10-11T05:28:52Z</dcterms:created>
  <dcterms:modified xsi:type="dcterms:W3CDTF">2021-10-11T05:28:52Z</dcterms:modified>
</cp:coreProperties>
</file>