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extinct    </w:t>
      </w:r>
      <w:r>
        <w:t xml:space="preserve">   triceratops    </w:t>
      </w:r>
      <w:r>
        <w:t xml:space="preserve">   brachiosaurus    </w:t>
      </w:r>
      <w:r>
        <w:t xml:space="preserve">   tyrannosaurus    </w:t>
      </w:r>
      <w:r>
        <w:t xml:space="preserve">   herbivore    </w:t>
      </w:r>
      <w:r>
        <w:t xml:space="preserve">   carnivore    </w:t>
      </w:r>
      <w:r>
        <w:t xml:space="preserve">   little    </w:t>
      </w:r>
      <w:r>
        <w:t xml:space="preserve">   big    </w:t>
      </w:r>
      <w:r>
        <w:t xml:space="preserve">   air    </w:t>
      </w:r>
      <w:r>
        <w:t xml:space="preserve">   sea    </w:t>
      </w:r>
      <w:r>
        <w:t xml:space="preserve">   land    </w:t>
      </w:r>
      <w:r>
        <w:t xml:space="preserve">   fossils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</dc:title>
  <dcterms:created xsi:type="dcterms:W3CDTF">2021-10-11T05:28:54Z</dcterms:created>
  <dcterms:modified xsi:type="dcterms:W3CDTF">2021-10-11T05:28:54Z</dcterms:modified>
</cp:coreProperties>
</file>