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weird    </w:t>
      </w:r>
      <w:r>
        <w:t xml:space="preserve">   creature    </w:t>
      </w:r>
      <w:r>
        <w:t xml:space="preserve">   ancient    </w:t>
      </w:r>
      <w:r>
        <w:t xml:space="preserve">   pteranodon    </w:t>
      </w:r>
      <w:r>
        <w:t xml:space="preserve">   monster    </w:t>
      </w:r>
      <w:r>
        <w:t xml:space="preserve">   bookmarks    </w:t>
      </w:r>
      <w:r>
        <w:t xml:space="preserve">   castle    </w:t>
      </w:r>
      <w:r>
        <w:t xml:space="preserve">   neighbor    </w:t>
      </w:r>
      <w:r>
        <w:t xml:space="preserve">   crawled    </w:t>
      </w:r>
      <w:r>
        <w:t xml:space="preserve">   gripped    </w:t>
      </w:r>
      <w:r>
        <w:t xml:space="preserve">   disappeared    </w:t>
      </w:r>
      <w:r>
        <w:t xml:space="preserve">   ladder    </w:t>
      </w:r>
      <w:r>
        <w:t xml:space="preserve">   groaned    </w:t>
      </w:r>
      <w:r>
        <w:t xml:space="preserve">   pretend    </w:t>
      </w:r>
      <w:r>
        <w:t xml:space="preserve">   frogcreek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2021-10-11T05:29:28Z</dcterms:created>
  <dcterms:modified xsi:type="dcterms:W3CDTF">2021-10-11T05:29:28Z</dcterms:modified>
</cp:coreProperties>
</file>