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book one    </w:t>
      </w:r>
      <w:r>
        <w:t xml:space="preserve">   triceratops    </w:t>
      </w:r>
      <w:r>
        <w:t xml:space="preserve">   rode    </w:t>
      </w:r>
      <w:r>
        <w:t xml:space="preserve">   tree house    </w:t>
      </w:r>
      <w:r>
        <w:t xml:space="preserve">   pteranodon    </w:t>
      </w:r>
      <w:r>
        <w:t xml:space="preserve">   t rex    </w:t>
      </w:r>
      <w:r>
        <w:t xml:space="preserve">   mary pope    </w:t>
      </w:r>
      <w:r>
        <w:t xml:space="preserve">   Dinosaurs    </w:t>
      </w:r>
      <w:r>
        <w:t xml:space="preserve">   Annie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2021-10-11T05:28:03Z</dcterms:created>
  <dcterms:modified xsi:type="dcterms:W3CDTF">2021-10-11T05:28:03Z</dcterms:modified>
</cp:coreProperties>
</file>