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Dinosaurs Before Dark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Anatosaurus    </w:t>
      </w:r>
      <w:r>
        <w:t xml:space="preserve">   Annie    </w:t>
      </w:r>
      <w:r>
        <w:t xml:space="preserve">   Books    </w:t>
      </w:r>
      <w:r>
        <w:t xml:space="preserve">   Cretaceous    </w:t>
      </w:r>
      <w:r>
        <w:t xml:space="preserve">   Dinosaur Valley    </w:t>
      </w:r>
      <w:r>
        <w:t xml:space="preserve">   Frog Creek    </w:t>
      </w:r>
      <w:r>
        <w:t xml:space="preserve">   Jack    </w:t>
      </w:r>
      <w:r>
        <w:t xml:space="preserve">   Magic    </w:t>
      </w:r>
      <w:r>
        <w:t xml:space="preserve">   Magnolia    </w:t>
      </w:r>
      <w:r>
        <w:t xml:space="preserve">   Medallion    </w:t>
      </w:r>
      <w:r>
        <w:t xml:space="preserve">   Nest    </w:t>
      </w:r>
      <w:r>
        <w:t xml:space="preserve">   Pennsylvania    </w:t>
      </w:r>
      <w:r>
        <w:t xml:space="preserve">   Pteranodon    </w:t>
      </w:r>
      <w:r>
        <w:t xml:space="preserve">   Tree House    </w:t>
      </w:r>
      <w:r>
        <w:t xml:space="preserve">   Triceratops    </w:t>
      </w:r>
      <w:r>
        <w:t xml:space="preserve">   Tyrannosaurus Rex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Dinosaurs Before Dark</dc:title>
  <dcterms:created xsi:type="dcterms:W3CDTF">2021-10-11T05:28:05Z</dcterms:created>
  <dcterms:modified xsi:type="dcterms:W3CDTF">2021-10-11T05:28:05Z</dcterms:modified>
</cp:coreProperties>
</file>