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Before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Jack and Annie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Jack's seven year old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a flying ancient reptile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period did Jack and Annie travel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a large meat eating dinosaur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duck- billed like dinosaur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building in a tree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door ways to amazing adventures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eight and a half year old Hero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large group of trees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</dc:title>
  <dcterms:created xsi:type="dcterms:W3CDTF">2021-10-11T05:28:08Z</dcterms:created>
  <dcterms:modified xsi:type="dcterms:W3CDTF">2021-10-11T05:28:08Z</dcterms:modified>
</cp:coreProperties>
</file>