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Before Dark</w:t>
      </w:r>
    </w:p>
    <w:p>
      <w:pPr>
        <w:pStyle w:val="Questions"/>
      </w:pPr>
      <w:r>
        <w:t xml:space="preserve">1. AEINN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ASOANRUSTUA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BSOKO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SROCTEEUAC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IUANORDS AELYVL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GRFO EKCER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ANPSVLNEYIAN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NTAODPOREN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TREE EHUOS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ITERARTSOPC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LNAMAGOI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TSEN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RAYOURSNNUAST REX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CJKA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IGMAC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ODMLANIEL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DWSOO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LPRTIEE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ANNTEIC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NPTAL AETER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</dc:title>
  <dcterms:created xsi:type="dcterms:W3CDTF">2021-10-11T05:28:10Z</dcterms:created>
  <dcterms:modified xsi:type="dcterms:W3CDTF">2021-10-11T05:28:10Z</dcterms:modified>
</cp:coreProperties>
</file>