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eight and a half 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Cretaceous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of dinosaurs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Anatosaurus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seven year old 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Pteranodon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Jack and Annie 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trees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Tyrannosaurus Rex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meat eating 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Pennsylvania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in a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Frog Creek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eating rhino looking 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Annie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tuba sounding duck billed dinosaur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Tree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passports to other lands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the original thirteen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an ancient flying reptile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Triceratops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2021-10-11T05:28:12Z</dcterms:created>
  <dcterms:modified xsi:type="dcterms:W3CDTF">2021-10-11T05:28:12Z</dcterms:modified>
</cp:coreProperties>
</file>