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TYRANNOSAURUS REX    </w:t>
      </w:r>
      <w:r>
        <w:t xml:space="preserve">   TRICERATOP    </w:t>
      </w:r>
      <w:r>
        <w:t xml:space="preserve">   TREE HOUSE    </w:t>
      </w:r>
      <w:r>
        <w:t xml:space="preserve">   PTERANODON    </w:t>
      </w:r>
      <w:r>
        <w:t xml:space="preserve">   NOTEBOOK    </w:t>
      </w:r>
      <w:r>
        <w:t xml:space="preserve">   MEDALLION    </w:t>
      </w:r>
      <w:r>
        <w:t xml:space="preserve">   MAGIC    </w:t>
      </w:r>
      <w:r>
        <w:t xml:space="preserve">   JACK    </w:t>
      </w:r>
      <w:r>
        <w:t xml:space="preserve">   FROG CREEK    </w:t>
      </w:r>
      <w:r>
        <w:t xml:space="preserve">   CRETACEOUS    </w:t>
      </w:r>
      <w:r>
        <w:t xml:space="preserve">   BACKPACK    </w:t>
      </w:r>
      <w:r>
        <w:t xml:space="preserve">   ANNIE    </w:t>
      </w:r>
      <w:r>
        <w:t xml:space="preserve">   ANATOSAURUS    </w:t>
      </w:r>
      <w:r>
        <w:t xml:space="preserve">   MARY POPE OSBORNE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2021-10-11T05:28:17Z</dcterms:created>
  <dcterms:modified xsi:type="dcterms:W3CDTF">2021-10-11T05:28:17Z</dcterms:modified>
</cp:coreProperties>
</file>