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prehistoric    </w:t>
      </w:r>
      <w:r>
        <w:t xml:space="preserve">   notebook    </w:t>
      </w:r>
      <w:r>
        <w:t xml:space="preserve">   wishes    </w:t>
      </w:r>
      <w:r>
        <w:t xml:space="preserve">   woods    </w:t>
      </w:r>
      <w:r>
        <w:t xml:space="preserve">   dinosaur    </w:t>
      </w:r>
      <w:r>
        <w:t xml:space="preserve">   pennsylvania    </w:t>
      </w:r>
      <w:r>
        <w:t xml:space="preserve">   frogcreek    </w:t>
      </w:r>
      <w:r>
        <w:t xml:space="preserve">   medallion    </w:t>
      </w:r>
      <w:r>
        <w:t xml:space="preserve">   triceratops    </w:t>
      </w:r>
      <w:r>
        <w:t xml:space="preserve">   anatosaurus    </w:t>
      </w:r>
      <w:r>
        <w:t xml:space="preserve">   tyrannosaurusrex    </w:t>
      </w:r>
      <w:r>
        <w:t xml:space="preserve">   annie    </w:t>
      </w:r>
      <w:r>
        <w:t xml:space="preserve">   jack    </w:t>
      </w:r>
      <w:r>
        <w:t xml:space="preserve">   pteranodon    </w:t>
      </w:r>
      <w:r>
        <w:t xml:space="preserve">   magictreehouse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2021-10-11T05:28:21Z</dcterms:created>
  <dcterms:modified xsi:type="dcterms:W3CDTF">2021-10-11T05:28:21Z</dcterms:modified>
</cp:coreProperties>
</file>