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triceratops    </w:t>
      </w:r>
      <w:r>
        <w:t xml:space="preserve">   backpack    </w:t>
      </w:r>
      <w:r>
        <w:t xml:space="preserve">   scared    </w:t>
      </w:r>
      <w:r>
        <w:t xml:space="preserve">   brave    </w:t>
      </w:r>
      <w:r>
        <w:t xml:space="preserve">   magnolia    </w:t>
      </w:r>
      <w:r>
        <w:t xml:space="preserve">   frogcreek    </w:t>
      </w:r>
      <w:r>
        <w:t xml:space="preserve">   medallion    </w:t>
      </w:r>
      <w:r>
        <w:t xml:space="preserve">   spinning    </w:t>
      </w:r>
      <w:r>
        <w:t xml:space="preserve">   osborne    </w:t>
      </w:r>
      <w:r>
        <w:t xml:space="preserve">   pennsylvania    </w:t>
      </w:r>
      <w:r>
        <w:t xml:space="preserve">   books    </w:t>
      </w:r>
      <w:r>
        <w:t xml:space="preserve">   notebook    </w:t>
      </w:r>
      <w:r>
        <w:t xml:space="preserve">   travel    </w:t>
      </w:r>
      <w:r>
        <w:t xml:space="preserve">   treehouse    </w:t>
      </w:r>
      <w:r>
        <w:t xml:space="preserve">   magic    </w:t>
      </w:r>
      <w:r>
        <w:t xml:space="preserve">   pterodactyl    </w:t>
      </w:r>
      <w:r>
        <w:t xml:space="preserve">   annie    </w:t>
      </w:r>
      <w:r>
        <w:t xml:space="preserve">   Jack    </w:t>
      </w:r>
      <w:r>
        <w:t xml:space="preserve">   tyrannosaurs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2021-10-11T05:28:26Z</dcterms:created>
  <dcterms:modified xsi:type="dcterms:W3CDTF">2021-10-11T05:28:26Z</dcterms:modified>
</cp:coreProperties>
</file>