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Dinosaurs Before Dark Chapters 1 and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prehistoric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act as if something were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long, deep breath of relief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north, east, south or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tiny or very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move on hands and knees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ancient flying reptile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main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gone from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Jack and Annie live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talk in a low voice</w:t>
            </w:r>
          </w:p>
        </w:tc>
      </w:tr>
    </w:tbl>
    <w:p>
      <w:pPr>
        <w:pStyle w:val="WordBankMedium"/>
      </w:pPr>
      <w:r>
        <w:t xml:space="preserve">   pretend    </w:t>
      </w:r>
      <w:r>
        <w:t xml:space="preserve">   dinosaurs    </w:t>
      </w:r>
      <w:r>
        <w:t xml:space="preserve">   Frog Creek    </w:t>
      </w:r>
      <w:r>
        <w:t xml:space="preserve">   teeny    </w:t>
      </w:r>
      <w:r>
        <w:t xml:space="preserve">   moment    </w:t>
      </w:r>
      <w:r>
        <w:t xml:space="preserve">   crawl    </w:t>
      </w:r>
      <w:r>
        <w:t xml:space="preserve">   ancient    </w:t>
      </w:r>
      <w:r>
        <w:t xml:space="preserve">   disappeared    </w:t>
      </w:r>
      <w:r>
        <w:t xml:space="preserve">   whisper    </w:t>
      </w:r>
      <w:r>
        <w:t xml:space="preserve">   sigh    </w:t>
      </w:r>
      <w:r>
        <w:t xml:space="preserve">   direction    </w:t>
      </w:r>
      <w:r>
        <w:t xml:space="preserve">   pteranodon    </w:t>
      </w:r>
      <w:r>
        <w:t xml:space="preserve">   weird    </w:t>
      </w:r>
      <w:r>
        <w:t xml:space="preserve">   Annie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 Before Dark Chapters 1 and 2</dc:title>
  <dcterms:created xsi:type="dcterms:W3CDTF">2021-10-11T05:28:53Z</dcterms:created>
  <dcterms:modified xsi:type="dcterms:W3CDTF">2021-10-11T05:28:53Z</dcterms:modified>
</cp:coreProperties>
</file>