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Dinosaurs Before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ANNIE'S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JACK AND ANNIE GOT UP TO THE TREE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DINOSAURS ATE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DINOSAUR JACK AND ANNIE 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ANNIE NAMED THE PTERANODON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 DID THIS TO ESCAPE THE T.REX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JACK AND ANNIE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DUCK-BILLED DINOSAUR WAS   FRIENDLY TO ANNIE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DINOSAUR JACK AND ANNIE SAW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ANNIE PRETENDED TO RUN FROM THIS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 FOUND THIS IN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JACK'S BRAVE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JACK AND ANNIE FOUND IN THE TREE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FILLED THE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DINOSAUR TRIED TO EAT JACK</w:t>
            </w:r>
          </w:p>
        </w:tc>
      </w:tr>
    </w:tbl>
    <w:p>
      <w:pPr>
        <w:pStyle w:val="WordBankMedium"/>
      </w:pPr>
      <w:r>
        <w:t xml:space="preserve">   PTERANODON    </w:t>
      </w:r>
      <w:r>
        <w:t xml:space="preserve">   JACK    </w:t>
      </w:r>
      <w:r>
        <w:t xml:space="preserve">   T.REX    </w:t>
      </w:r>
      <w:r>
        <w:t xml:space="preserve">   ANATOSAURUS    </w:t>
      </w:r>
      <w:r>
        <w:t xml:space="preserve">   TRICERATOPS    </w:t>
      </w:r>
      <w:r>
        <w:t xml:space="preserve">   ROPE LADDER    </w:t>
      </w:r>
      <w:r>
        <w:t xml:space="preserve">   BOOKS    </w:t>
      </w:r>
      <w:r>
        <w:t xml:space="preserve">   ANNIE    </w:t>
      </w:r>
      <w:r>
        <w:t xml:space="preserve">   HENRY    </w:t>
      </w:r>
      <w:r>
        <w:t xml:space="preserve">   MEDALLION    </w:t>
      </w:r>
      <w:r>
        <w:t xml:space="preserve">   NESTS    </w:t>
      </w:r>
      <w:r>
        <w:t xml:space="preserve">   FLOWERS    </w:t>
      </w:r>
      <w:r>
        <w:t xml:space="preserve">   MONSTER    </w:t>
      </w:r>
      <w:r>
        <w:t xml:space="preserve">   FROG CREEK    </w:t>
      </w:r>
      <w:r>
        <w:t xml:space="preserve">   FLY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 Before Dark</dc:title>
  <dcterms:created xsi:type="dcterms:W3CDTF">2021-10-11T05:28:45Z</dcterms:created>
  <dcterms:modified xsi:type="dcterms:W3CDTF">2021-10-11T05:28:45Z</dcterms:modified>
</cp:coreProperties>
</file>