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Dinosaurs Before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Anatosauruses    </w:t>
      </w:r>
      <w:r>
        <w:t xml:space="preserve">   annie    </w:t>
      </w:r>
      <w:r>
        <w:t xml:space="preserve">   cretaceous    </w:t>
      </w:r>
      <w:r>
        <w:t xml:space="preserve">   dinosaurs    </w:t>
      </w:r>
      <w:r>
        <w:t xml:space="preserve">   duckbilled    </w:t>
      </w:r>
      <w:r>
        <w:t xml:space="preserve">   frogcreek    </w:t>
      </w:r>
      <w:r>
        <w:t xml:space="preserve">   jack    </w:t>
      </w:r>
      <w:r>
        <w:t xml:space="preserve">   magic    </w:t>
      </w:r>
      <w:r>
        <w:t xml:space="preserve">   Magnolia    </w:t>
      </w:r>
      <w:r>
        <w:t xml:space="preserve">   Medallion    </w:t>
      </w:r>
      <w:r>
        <w:t xml:space="preserve">   nest    </w:t>
      </w:r>
      <w:r>
        <w:t xml:space="preserve">   Pennsylvania    </w:t>
      </w:r>
      <w:r>
        <w:t xml:space="preserve">   period    </w:t>
      </w:r>
      <w:r>
        <w:t xml:space="preserve">   pteranodon    </w:t>
      </w:r>
      <w:r>
        <w:t xml:space="preserve">   reptile    </w:t>
      </w:r>
      <w:r>
        <w:t xml:space="preserve">   treehouse    </w:t>
      </w:r>
      <w:r>
        <w:t xml:space="preserve">   trex    </w:t>
      </w:r>
      <w:r>
        <w:t xml:space="preserve">   triceratops    </w:t>
      </w:r>
      <w:r>
        <w:t xml:space="preserve">   Tyrannosaurus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Before Dark</dc:title>
  <dcterms:created xsi:type="dcterms:W3CDTF">2021-10-11T05:29:08Z</dcterms:created>
  <dcterms:modified xsi:type="dcterms:W3CDTF">2021-10-11T05:29:08Z</dcterms:modified>
</cp:coreProperties>
</file>