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frequently    </w:t>
      </w:r>
      <w:r>
        <w:t xml:space="preserve">   gradual    </w:t>
      </w:r>
      <w:r>
        <w:t xml:space="preserve">   gigantic    </w:t>
      </w:r>
      <w:r>
        <w:t xml:space="preserve">   excited    </w:t>
      </w:r>
      <w:r>
        <w:t xml:space="preserve">   jeans    </w:t>
      </w:r>
      <w:r>
        <w:t xml:space="preserve">   once    </w:t>
      </w:r>
      <w:r>
        <w:t xml:space="preserve">   giant    </w:t>
      </w:r>
      <w:r>
        <w:t xml:space="preserve">   change    </w:t>
      </w:r>
      <w:r>
        <w:t xml:space="preserve">   huge    </w:t>
      </w:r>
      <w:r>
        <w:t xml:space="preserve">   dance    </w:t>
      </w:r>
      <w:r>
        <w:t xml:space="preserve">   circle    </w:t>
      </w:r>
      <w:r>
        <w:t xml:space="preserve">   jacket    </w:t>
      </w:r>
      <w:r>
        <w:t xml:space="preserve">   space    </w:t>
      </w:r>
      <w:r>
        <w:t xml:space="preserve">   bounce    </w:t>
      </w:r>
      <w:r>
        <w:t xml:space="preserve">   large    </w:t>
      </w:r>
      <w:r>
        <w:t xml:space="preserve">   pencil    </w:t>
      </w:r>
      <w:r>
        <w:t xml:space="preserve">   jawbone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Rule</dc:title>
  <dcterms:created xsi:type="dcterms:W3CDTF">2021-10-11T05:28:38Z</dcterms:created>
  <dcterms:modified xsi:type="dcterms:W3CDTF">2021-10-11T05:28:38Z</dcterms:modified>
</cp:coreProperties>
</file>