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that tries to explain something that is unknown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recorded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scientist who studies ancient plants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land on Earth fused into one gigantic supercontinent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other animals- a meat 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in existence, having died out or ceased to exist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hunted by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only plants- a plant 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of a person 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rare heavy metal found by meteors</w:t>
            </w:r>
          </w:p>
        </w:tc>
      </w:tr>
    </w:tbl>
    <w:p>
      <w:pPr>
        <w:pStyle w:val="WordBankSmall"/>
      </w:pPr>
      <w:r>
        <w:t xml:space="preserve">   Prehistory    </w:t>
      </w:r>
      <w:r>
        <w:t xml:space="preserve">   Theory    </w:t>
      </w:r>
      <w:r>
        <w:t xml:space="preserve">   Herbivore    </w:t>
      </w:r>
      <w:r>
        <w:t xml:space="preserve">   Iridium    </w:t>
      </w:r>
      <w:r>
        <w:t xml:space="preserve">   Carnivore    </w:t>
      </w:r>
      <w:r>
        <w:t xml:space="preserve">   Extinct    </w:t>
      </w:r>
      <w:r>
        <w:t xml:space="preserve">   paleontologist    </w:t>
      </w:r>
      <w:r>
        <w:t xml:space="preserve">   prey    </w:t>
      </w:r>
      <w:r>
        <w:t xml:space="preserve">   Pangea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Dinosaurs!</dc:title>
  <dcterms:created xsi:type="dcterms:W3CDTF">2021-10-11T05:28:34Z</dcterms:created>
  <dcterms:modified xsi:type="dcterms:W3CDTF">2021-10-11T05:28:34Z</dcterms:modified>
</cp:coreProperties>
</file>