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and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longer living anywhere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Sort into groups based on ways things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who studies the history of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Remains or traces of a living thing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 made by pressing an object into a soft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that lived on land between 225 and 65 million years 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has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fossils are found in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Feature or behavior that helps an organism survive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extinct animal that has sharp spikes on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traveled in a single step</w:t>
            </w:r>
          </w:p>
        </w:tc>
      </w:tr>
    </w:tbl>
    <w:p>
      <w:pPr>
        <w:pStyle w:val="WordBankMedium"/>
      </w:pPr>
      <w:r>
        <w:t xml:space="preserve">   Imprint    </w:t>
      </w:r>
      <w:r>
        <w:t xml:space="preserve">   Stegosaurus    </w:t>
      </w:r>
      <w:r>
        <w:t xml:space="preserve">   Herbivore    </w:t>
      </w:r>
      <w:r>
        <w:t xml:space="preserve">   SedimentaryRock    </w:t>
      </w:r>
      <w:r>
        <w:t xml:space="preserve">   Adaptation    </w:t>
      </w:r>
      <w:r>
        <w:t xml:space="preserve">   Fossil    </w:t>
      </w:r>
      <w:r>
        <w:t xml:space="preserve">   Stride    </w:t>
      </w:r>
      <w:r>
        <w:t xml:space="preserve">   Extinct    </w:t>
      </w:r>
      <w:r>
        <w:t xml:space="preserve">   Paleontologist    </w:t>
      </w:r>
      <w:r>
        <w:t xml:space="preserve">   Vertebrate    </w:t>
      </w:r>
      <w:r>
        <w:t xml:space="preserve">   Dinosaur    </w:t>
      </w:r>
      <w:r>
        <w:t xml:space="preserve">   Classify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and Fossils</dc:title>
  <dcterms:created xsi:type="dcterms:W3CDTF">2021-10-11T05:29:03Z</dcterms:created>
  <dcterms:modified xsi:type="dcterms:W3CDTF">2021-10-11T05:29:03Z</dcterms:modified>
</cp:coreProperties>
</file>