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Stegoceretops    </w:t>
      </w:r>
      <w:r>
        <w:t xml:space="preserve">   Carnoraptor    </w:t>
      </w:r>
      <w:r>
        <w:t xml:space="preserve">   Spinoraptor    </w:t>
      </w:r>
      <w:r>
        <w:t xml:space="preserve">   Indoraptor    </w:t>
      </w:r>
      <w:r>
        <w:t xml:space="preserve">   Indominus rex    </w:t>
      </w:r>
      <w:r>
        <w:t xml:space="preserve">   Suchomimus    </w:t>
      </w:r>
      <w:r>
        <w:t xml:space="preserve">   Baryonix    </w:t>
      </w:r>
      <w:r>
        <w:t xml:space="preserve">   Galimimus    </w:t>
      </w:r>
      <w:r>
        <w:t xml:space="preserve">   Corythosaurus    </w:t>
      </w:r>
      <w:r>
        <w:t xml:space="preserve">   Pteradactyl    </w:t>
      </w:r>
      <w:r>
        <w:t xml:space="preserve">   Pteranodon    </w:t>
      </w:r>
      <w:r>
        <w:t xml:space="preserve">   Tylosaurus    </w:t>
      </w:r>
      <w:r>
        <w:t xml:space="preserve">   Elasmosaurus    </w:t>
      </w:r>
      <w:r>
        <w:t xml:space="preserve">   Mosasaurus    </w:t>
      </w:r>
      <w:r>
        <w:t xml:space="preserve">   Troodon    </w:t>
      </w:r>
      <w:r>
        <w:t xml:space="preserve">   Dimetrodon    </w:t>
      </w:r>
      <w:r>
        <w:t xml:space="preserve">   Spinosaurus    </w:t>
      </w:r>
      <w:r>
        <w:t xml:space="preserve">   Tyrannosaurus rex    </w:t>
      </w:r>
      <w:r>
        <w:t xml:space="preserve">   Carnotaurus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2021-10-11T05:29:13Z</dcterms:created>
  <dcterms:modified xsi:type="dcterms:W3CDTF">2021-10-11T05:29:13Z</dcterms:modified>
</cp:coreProperties>
</file>