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giant    </w:t>
      </w:r>
      <w:r>
        <w:t xml:space="preserve">   mammoth    </w:t>
      </w:r>
      <w:r>
        <w:t xml:space="preserve">   dig    </w:t>
      </w:r>
      <w:r>
        <w:t xml:space="preserve">   fossils    </w:t>
      </w:r>
      <w:r>
        <w:t xml:space="preserve">   bones    </w:t>
      </w:r>
      <w:r>
        <w:t xml:space="preserve">   teeth    </w:t>
      </w:r>
      <w:r>
        <w:t xml:space="preserve">   tail    </w:t>
      </w:r>
      <w:r>
        <w:t xml:space="preserve">   spikes    </w:t>
      </w:r>
      <w:r>
        <w:t xml:space="preserve">   roar    </w:t>
      </w:r>
      <w:r>
        <w:t xml:space="preserve">   swimming    </w:t>
      </w:r>
      <w:r>
        <w:t xml:space="preserve">   running    </w:t>
      </w:r>
      <w:r>
        <w:t xml:space="preserve">   flying    </w:t>
      </w:r>
      <w:r>
        <w:t xml:space="preserve">   tyrannosaurusrex    </w:t>
      </w:r>
      <w:r>
        <w:t xml:space="preserve">   plesiosaur    </w:t>
      </w:r>
      <w:r>
        <w:t xml:space="preserve">   herbivore    </w:t>
      </w:r>
      <w:r>
        <w:t xml:space="preserve">   carnivore    </w:t>
      </w:r>
      <w:r>
        <w:t xml:space="preserve">   omnivore    </w:t>
      </w:r>
      <w:r>
        <w:t xml:space="preserve">   lizard    </w:t>
      </w:r>
      <w:r>
        <w:t xml:space="preserve">   dinosaur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2021-10-11T05:29:18Z</dcterms:created>
  <dcterms:modified xsi:type="dcterms:W3CDTF">2021-10-11T05:29:18Z</dcterms:modified>
</cp:coreProperties>
</file>