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Velociraptor    </w:t>
      </w:r>
      <w:r>
        <w:t xml:space="preserve">   Tyrannosaurus    </w:t>
      </w:r>
      <w:r>
        <w:t xml:space="preserve">   Triceratops    </w:t>
      </w:r>
      <w:r>
        <w:t xml:space="preserve">   Stegosaurus    </w:t>
      </w:r>
      <w:r>
        <w:t xml:space="preserve">   Pentaceratops    </w:t>
      </w:r>
      <w:r>
        <w:t xml:space="preserve">   Giganotosaurus    </w:t>
      </w:r>
      <w:r>
        <w:t xml:space="preserve">   Diplodocus    </w:t>
      </w:r>
      <w:r>
        <w:t xml:space="preserve">   Brachiosaurus    </w:t>
      </w:r>
      <w:r>
        <w:t xml:space="preserve">   Ankylosaurus    </w:t>
      </w:r>
      <w:r>
        <w:t xml:space="preserve">   Allosaurus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2021-10-11T05:29:20Z</dcterms:created>
  <dcterms:modified xsi:type="dcterms:W3CDTF">2021-10-11T05:29:20Z</dcterms:modified>
</cp:coreProperties>
</file>