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Dinosourusse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balans    </w:t>
      </w:r>
      <w:r>
        <w:t xml:space="preserve">   herbivore    </w:t>
      </w:r>
      <w:r>
        <w:t xml:space="preserve">   soogdiere    </w:t>
      </w:r>
      <w:r>
        <w:t xml:space="preserve">   tande    </w:t>
      </w:r>
      <w:r>
        <w:t xml:space="preserve">   kakebene    </w:t>
      </w:r>
      <w:r>
        <w:t xml:space="preserve">   hoenders    </w:t>
      </w:r>
      <w:r>
        <w:t xml:space="preserve">   verdiepings    </w:t>
      </w:r>
      <w:r>
        <w:t xml:space="preserve">   skubbe    </w:t>
      </w:r>
      <w:r>
        <w:t xml:space="preserve">   vegters    </w:t>
      </w:r>
      <w:r>
        <w:t xml:space="preserve">   uitgesterf    </w:t>
      </w:r>
      <w:r>
        <w:t xml:space="preserve">   reptiele    </w:t>
      </w:r>
      <w:r>
        <w:t xml:space="preserve">   reusagtig    </w:t>
      </w:r>
      <w:r>
        <w:t xml:space="preserve">   akkedisse    </w:t>
      </w:r>
      <w:r>
        <w:t xml:space="preserve">   prooi    </w:t>
      </w:r>
      <w:r>
        <w:t xml:space="preserve">   agterbene    </w:t>
      </w:r>
      <w:r>
        <w:t xml:space="preserve">   spoedvraat    </w:t>
      </w:r>
      <w:r>
        <w:t xml:space="preserve">   gehardloop    </w:t>
      </w:r>
      <w:r>
        <w:t xml:space="preserve">   oerdier    </w:t>
      </w:r>
      <w:r>
        <w:t xml:space="preserve">   koudbloedig    </w:t>
      </w:r>
      <w:r>
        <w:t xml:space="preserve">   vyande    </w:t>
      </w:r>
      <w:r>
        <w:t xml:space="preserve">   dinosourusse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Dinosourusse</dc:title>
  <dcterms:created xsi:type="dcterms:W3CDTF">2021-10-11T05:28:57Z</dcterms:created>
  <dcterms:modified xsi:type="dcterms:W3CDTF">2021-10-11T05:28:57Z</dcterms:modified>
</cp:coreProperties>
</file>