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Dinsdag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aantekeninge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huweliksmaat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wyse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samehang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wapen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welig groei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 kom bo-op die koek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 geweld aanval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geneeskundige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vervoering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 ... trou (bona fida)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mynvervoermiddel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oorhandig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boekkeurder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polisie-informant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stem om teenkanting te wys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afdeling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'n datum voorsien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Kennis wat jy saam met 'n ander het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druppels strooi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boustof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netelig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rangskik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die dag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waansinnige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rit op die oseaan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Dinsdag</dc:title>
  <dcterms:created xsi:type="dcterms:W3CDTF">2021-10-11T05:28:47Z</dcterms:created>
  <dcterms:modified xsi:type="dcterms:W3CDTF">2021-10-11T05:28:47Z</dcterms:modified>
</cp:coreProperties>
</file>