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Diogelwch y ffyrdd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HEOL    </w:t>
      </w:r>
      <w:r>
        <w:t xml:space="preserve">   INJAN    </w:t>
      </w:r>
      <w:r>
        <w:t xml:space="preserve">   GWRANDO    </w:t>
      </w:r>
      <w:r>
        <w:t xml:space="preserve">   BEIC    </w:t>
      </w:r>
      <w:r>
        <w:t xml:space="preserve">   BWS    </w:t>
      </w:r>
      <w:r>
        <w:t xml:space="preserve">   CYLCHFAN    </w:t>
      </w:r>
      <w:r>
        <w:t xml:space="preserve">   GOLAU    </w:t>
      </w:r>
      <w:r>
        <w:t xml:space="preserve">   GWELEDEDD    </w:t>
      </w:r>
      <w:r>
        <w:t xml:space="preserve">   CYFFORDD    </w:t>
      </w:r>
      <w:r>
        <w:t xml:space="preserve">   TRAFFIG    </w:t>
      </w:r>
      <w:r>
        <w:t xml:space="preserve">   EDRYCH    </w:t>
      </w:r>
      <w:r>
        <w:t xml:space="preserve">   CAR    </w:t>
      </w:r>
      <w:r>
        <w:t xml:space="preserve">   GYRRU    </w:t>
      </w:r>
      <w:r>
        <w:t xml:space="preserve">   CERDDED    </w:t>
      </w:r>
      <w:r>
        <w:t xml:space="preserve">   AROS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Diogelwch y ffyrdd</dc:title>
  <dcterms:created xsi:type="dcterms:W3CDTF">2021-10-11T05:30:15Z</dcterms:created>
  <dcterms:modified xsi:type="dcterms:W3CDTF">2021-10-11T05:30:15Z</dcterms:modified>
</cp:coreProperties>
</file>