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Diona's Crossword Puzzle (✿❦ ͜ʖ ❦)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left over from a subtracted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goal to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god or king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better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handed down to by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shield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that are due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figures that have special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badly or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 holy person is worshiped or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within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inspire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Diona's Crossword Puzzle (✿❦ ͜ʖ ❦)</dc:title>
  <dcterms:created xsi:type="dcterms:W3CDTF">2021-10-11T05:30:00Z</dcterms:created>
  <dcterms:modified xsi:type="dcterms:W3CDTF">2021-10-11T05:30:00Z</dcterms:modified>
</cp:coreProperties>
</file>