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Dionysiac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scourge    </w:t>
      </w:r>
      <w:r>
        <w:t xml:space="preserve">   inculcation    </w:t>
      </w:r>
      <w:r>
        <w:t xml:space="preserve">   diametrically    </w:t>
      </w:r>
      <w:r>
        <w:t xml:space="preserve">   notorious    </w:t>
      </w:r>
      <w:r>
        <w:t xml:space="preserve">   prodigious    </w:t>
      </w:r>
      <w:r>
        <w:t xml:space="preserve">   arbitrate    </w:t>
      </w:r>
      <w:r>
        <w:t xml:space="preserve">   contiguous    </w:t>
      </w:r>
      <w:r>
        <w:t xml:space="preserve">   iniquity    </w:t>
      </w:r>
      <w:r>
        <w:t xml:space="preserve">   defamation    </w:t>
      </w:r>
      <w:r>
        <w:t xml:space="preserve">   covenanted    </w:t>
      </w:r>
      <w:r>
        <w:t xml:space="preserve">   calumny    </w:t>
      </w:r>
      <w:r>
        <w:t xml:space="preserve">   subservient    </w:t>
      </w:r>
      <w:r>
        <w:t xml:space="preserve">   trepidation    </w:t>
      </w:r>
      <w:r>
        <w:t xml:space="preserve">   contention    </w:t>
      </w:r>
      <w:r>
        <w:t xml:space="preserve">   dionysiac    </w:t>
      </w:r>
      <w:r>
        <w:t xml:space="preserve">   vindictive    </w:t>
      </w:r>
      <w:r>
        <w:t xml:space="preserve">   conjured    </w:t>
      </w:r>
      <w:r>
        <w:t xml:space="preserve">   faction    </w:t>
      </w:r>
      <w:r>
        <w:t xml:space="preserve">   abominations    </w:t>
      </w:r>
      <w:r>
        <w:t xml:space="preserve">   deference    </w:t>
      </w:r>
      <w:r>
        <w:t xml:space="preserve">   providence    </w:t>
      </w:r>
      <w:r>
        <w:t xml:space="preserve">   demonic    </w:t>
      </w:r>
      <w:r>
        <w:t xml:space="preserve">   dissembling    </w:t>
      </w:r>
      <w:r>
        <w:t xml:space="preserve">   land lust    </w:t>
      </w:r>
      <w:r>
        <w:t xml:space="preserve">   injunctions    </w:t>
      </w:r>
      <w:r>
        <w:t xml:space="preserve">   repression    </w:t>
      </w:r>
      <w:r>
        <w:t xml:space="preserve">   manifestation    </w:t>
      </w:r>
      <w:r>
        <w:t xml:space="preserve">   ingratiating    </w:t>
      </w:r>
      <w:r>
        <w:t xml:space="preserve">   ideology    </w:t>
      </w:r>
      <w:r>
        <w:t xml:space="preserve">   antagonist    </w:t>
      </w:r>
      <w:r>
        <w:t xml:space="preserve">   differentiation    </w:t>
      </w:r>
      <w:r>
        <w:t xml:space="preserve">   junta    </w:t>
      </w:r>
      <w:r>
        <w:t xml:space="preserve">   theocracy    </w:t>
      </w:r>
      <w:r>
        <w:t xml:space="preserve">   paradox    </w:t>
      </w:r>
      <w:r>
        <w:t xml:space="preserve">   defiled    </w:t>
      </w:r>
      <w:r>
        <w:t xml:space="preserve">   innate    </w:t>
      </w:r>
      <w:r>
        <w:t xml:space="preserve">   citadel    </w:t>
      </w:r>
      <w:r>
        <w:t xml:space="preserve">   heathen    </w:t>
      </w:r>
      <w:r>
        <w:t xml:space="preserve">   parishioners    </w:t>
      </w:r>
      <w:r>
        <w:t xml:space="preserve">   predilection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Dionysiac</dc:title>
  <dcterms:created xsi:type="dcterms:W3CDTF">2021-10-11T05:27:53Z</dcterms:created>
  <dcterms:modified xsi:type="dcterms:W3CDTF">2021-10-11T05:27:53Z</dcterms:modified>
</cp:coreProperties>
</file>