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Dionysus and Demter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Princess of Crete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Town near athens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Wine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Demeter's daughter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Women frenzied with wine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of Thrace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Persephone's husband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the harvest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 of Metaneira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Brought Persephone back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Dionysus and Demter</dc:title>
  <dcterms:created xsi:type="dcterms:W3CDTF">2021-10-11T05:29:22Z</dcterms:created>
  <dcterms:modified xsi:type="dcterms:W3CDTF">2021-10-11T05:29:22Z</dcterms:modified>
</cp:coreProperties>
</file>