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Dios es amor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Incomparable    </w:t>
      </w:r>
      <w:r>
        <w:t xml:space="preserve">   Gozo    </w:t>
      </w:r>
      <w:r>
        <w:t xml:space="preserve">   Glorioso    </w:t>
      </w:r>
      <w:r>
        <w:t xml:space="preserve">   Espiritu    </w:t>
      </w:r>
      <w:r>
        <w:t xml:space="preserve">   Adoracion    </w:t>
      </w:r>
      <w:r>
        <w:t xml:space="preserve">   Milagroso    </w:t>
      </w:r>
      <w:r>
        <w:t xml:space="preserve">   Poderoso    </w:t>
      </w:r>
      <w:r>
        <w:t xml:space="preserve">   Misericordia    </w:t>
      </w:r>
      <w:r>
        <w:t xml:space="preserve">   Sabiduria    </w:t>
      </w:r>
      <w:r>
        <w:t xml:space="preserve">   Fuerte    </w:t>
      </w:r>
      <w:r>
        <w:t xml:space="preserve">   Amor    </w:t>
      </w:r>
      <w:r>
        <w:t xml:space="preserve">   Dios    </w:t>
      </w:r>
      <w:r>
        <w:t xml:space="preserve">   Esperanza    </w:t>
      </w:r>
      <w:r>
        <w:t xml:space="preserve">   Paz    </w:t>
      </w:r>
      <w:r>
        <w:t xml:space="preserve">   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Dios es amor </dc:title>
  <dcterms:created xsi:type="dcterms:W3CDTF">2021-10-11T05:29:12Z</dcterms:created>
  <dcterms:modified xsi:type="dcterms:W3CDTF">2021-10-11T05:29:12Z</dcterms:modified>
</cp:coreProperties>
</file>