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 Thongs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found    </w:t>
      </w:r>
      <w:r>
        <w:t xml:space="preserve">   loud    </w:t>
      </w:r>
      <w:r>
        <w:t xml:space="preserve">   now    </w:t>
      </w:r>
      <w:r>
        <w:t xml:space="preserve">   how    </w:t>
      </w:r>
      <w:r>
        <w:t xml:space="preserve">   out    </w:t>
      </w:r>
      <w:r>
        <w:t xml:space="preserve">   crown    </w:t>
      </w:r>
      <w:r>
        <w:t xml:space="preserve">   wow    </w:t>
      </w:r>
      <w:r>
        <w:t xml:space="preserve">   count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 Thongs</dc:title>
  <dcterms:created xsi:type="dcterms:W3CDTF">2021-10-11T05:28:40Z</dcterms:created>
  <dcterms:modified xsi:type="dcterms:W3CDTF">2021-10-11T05:28:40Z</dcterms:modified>
</cp:coreProperties>
</file>