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Dip Thongs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When, Where and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Shocking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Prince and Princess wear this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1,2,3,4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later but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lost and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quiet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up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Yesterday (______) Tuesday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 Thongs</dc:title>
  <dcterms:created xsi:type="dcterms:W3CDTF">2021-10-11T05:28:42Z</dcterms:created>
  <dcterms:modified xsi:type="dcterms:W3CDTF">2021-10-11T05:28:42Z</dcterms:modified>
</cp:coreProperties>
</file>