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Diphoofolo gr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wurm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krokodil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luiperd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skilpad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olifant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skoenlapper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buffel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padda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spinnekop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kameelperd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renoster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muskiet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seekoei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Diphoofolo gr 3</dc:title>
  <dcterms:created xsi:type="dcterms:W3CDTF">2021-10-11T05:29:14Z</dcterms:created>
  <dcterms:modified xsi:type="dcterms:W3CDTF">2021-10-11T05:29:14Z</dcterms:modified>
</cp:coreProperties>
</file>