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Diphtheria Fun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coughing    </w:t>
      </w:r>
      <w:r>
        <w:t xml:space="preserve">   swelling    </w:t>
      </w:r>
      <w:r>
        <w:t xml:space="preserve">   runny nose    </w:t>
      </w:r>
      <w:r>
        <w:t xml:space="preserve">   soreness    </w:t>
      </w:r>
      <w:r>
        <w:t xml:space="preserve">   ulcers    </w:t>
      </w:r>
      <w:r>
        <w:t xml:space="preserve">   weakness    </w:t>
      </w:r>
      <w:r>
        <w:t xml:space="preserve">   swollen lymph nodes    </w:t>
      </w:r>
      <w:r>
        <w:t xml:space="preserve">   fever    </w:t>
      </w:r>
      <w:r>
        <w:t xml:space="preserve">   sore throat    </w:t>
      </w:r>
      <w:r>
        <w:t xml:space="preserve">   antitoxin    </w:t>
      </w:r>
      <w:r>
        <w:t xml:space="preserve">   antibiotics    </w:t>
      </w:r>
      <w:r>
        <w:t xml:space="preserve">   diphtheria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Diphtheria Fun Crossword</dc:title>
  <dcterms:created xsi:type="dcterms:W3CDTF">2021-10-11T05:28:28Z</dcterms:created>
  <dcterms:modified xsi:type="dcterms:W3CDTF">2021-10-11T05:28:28Z</dcterms:modified>
</cp:coreProperties>
</file>