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Diphthong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 with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spoon used for desserts 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inuits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exotic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Animated movie for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Room at school 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the house 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sun;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Diphthong</dc:title>
  <dcterms:created xsi:type="dcterms:W3CDTF">2021-10-11T05:29:29Z</dcterms:created>
  <dcterms:modified xsi:type="dcterms:W3CDTF">2021-10-11T05:29:29Z</dcterms:modified>
</cp:coreProperties>
</file>