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Diphthong OU and OW</w:t>
      </w:r>
    </w:p>
    <w:p>
      <w:pPr>
        <w:pStyle w:val="Questions"/>
      </w:pPr>
      <w:r>
        <w:t xml:space="preserve">1. CUODL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ODNUGR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OWHL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4. CNWOL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5. WGORL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6. AHRE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7. SHRKA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8. WRNOB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9. OWRNC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10. NSUDO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11. UOTHS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12. ROUF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13. AFLMYI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14. HAIRC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15. EUSHO </w:t>
      </w:r>
      <w:r>
        <w:rPr>
          <w:u w:val="single"/>
        </w:rPr>
        <w:t xml:space="preserve">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Diphthong OU and OW</dc:title>
  <dcterms:created xsi:type="dcterms:W3CDTF">2021-10-11T05:28:26Z</dcterms:created>
  <dcterms:modified xsi:type="dcterms:W3CDTF">2021-10-11T05:28:26Z</dcterms:modified>
</cp:coreProperties>
</file>