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Diphthongs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scheduled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an end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recall from your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made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sad after failing to fulfill a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you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cleaning yourself with flowing water from a spicket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celebrate with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in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a word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allows water to flow from its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filled with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Diphthongs</dc:title>
  <dcterms:created xsi:type="dcterms:W3CDTF">2021-10-11T05:28:22Z</dcterms:created>
  <dcterms:modified xsi:type="dcterms:W3CDTF">2021-10-11T05:28:22Z</dcterms:modified>
</cp:coreProperties>
</file>