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Diphthongs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hawk    </w:t>
      </w:r>
      <w:r>
        <w:t xml:space="preserve">   sauce    </w:t>
      </w:r>
      <w:r>
        <w:t xml:space="preserve">   fault    </w:t>
      </w:r>
      <w:r>
        <w:t xml:space="preserve">   yawn    </w:t>
      </w:r>
      <w:r>
        <w:t xml:space="preserve">   haul    </w:t>
      </w:r>
      <w:r>
        <w:t xml:space="preserve">   breath    </w:t>
      </w:r>
      <w:r>
        <w:t xml:space="preserve">   brown    </w:t>
      </w:r>
      <w:r>
        <w:t xml:space="preserve">   snow    </w:t>
      </w:r>
      <w:r>
        <w:t xml:space="preserve">   throw    </w:t>
      </w:r>
      <w:r>
        <w:t xml:space="preserve">   crow    </w:t>
      </w:r>
      <w:r>
        <w:t xml:space="preserve">   bowl    </w:t>
      </w:r>
      <w:r>
        <w:t xml:space="preserve">   boil    </w:t>
      </w:r>
      <w:r>
        <w:t xml:space="preserve">   sausage    </w:t>
      </w:r>
      <w:r>
        <w:t xml:space="preserve">   cowboy    </w:t>
      </w:r>
      <w:r>
        <w:t xml:space="preserve">   chew    </w:t>
      </w:r>
      <w:r>
        <w:t xml:space="preserve">   oyster    </w:t>
      </w:r>
      <w:r>
        <w:t xml:space="preserve">   toy    </w:t>
      </w:r>
      <w:r>
        <w:t xml:space="preserve">   news    </w:t>
      </w:r>
      <w:r>
        <w:t xml:space="preserve">   foil    </w:t>
      </w:r>
      <w:r>
        <w:t xml:space="preserve">   Pouch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Diphthongs</dc:title>
  <dcterms:created xsi:type="dcterms:W3CDTF">2021-10-11T05:28:55Z</dcterms:created>
  <dcterms:modified xsi:type="dcterms:W3CDTF">2021-10-11T05:28:55Z</dcterms:modified>
</cp:coreProperties>
</file>