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Diphthongs ou/oy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fountain    </w:t>
      </w:r>
      <w:r>
        <w:t xml:space="preserve">   hour    </w:t>
      </w:r>
      <w:r>
        <w:t xml:space="preserve">   ground    </w:t>
      </w:r>
      <w:r>
        <w:t xml:space="preserve">   ounce    </w:t>
      </w:r>
      <w:r>
        <w:t xml:space="preserve">   pouch    </w:t>
      </w:r>
      <w:r>
        <w:t xml:space="preserve">   found    </w:t>
      </w:r>
      <w:r>
        <w:t xml:space="preserve">   power    </w:t>
      </w:r>
      <w:r>
        <w:t xml:space="preserve">   town    </w:t>
      </w:r>
      <w:r>
        <w:t xml:space="preserve">   mouse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Diphthongs ou/oy</dc:title>
  <dcterms:created xsi:type="dcterms:W3CDTF">2021-10-11T05:29:34Z</dcterms:created>
  <dcterms:modified xsi:type="dcterms:W3CDTF">2021-10-11T05:29:34Z</dcterms:modified>
</cp:coreProperties>
</file>