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Diploma Paramedic First Year:   Trauma - Mechanism of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vehicle is struck from the 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specialized ____________ hospital distinguished by the immediate availability of specialize personnel, equipment, and services to treat most severe and critical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phase of trauma where emergency care is delivered to injured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collisions causes the occupants to tumble inside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 blast injuries are all explosion related injuries, illnesses or diseases that are not caused by primary, secondary or tertiary mechanisms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Stretching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 energy is energy of motion. KE=1/2m*v2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  _____________ effect is when a occupant inside the vehicle takes a deep breathe and holds it when anticipating danger. The increased lung  pressure causes alveolar rupture when the chest wall strikes the steering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____________trauma is defined as an injury produced by crushing and stretching forces of a penetrating object that results in some form of tissue disruption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 impact is a head on collision of two vehicles  resulting in the abrupt  stopping of forward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phase of trauma refers to the trauma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of predict injury patterns that can result from the forces and motions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____________Trauma is defined as an injury produced by the wounding forces of compression and change in speed, both of which disrupt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_____________ fracture occur when a falling victim leans forward or tries to break his fall with out stretched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device cushions the forward motion of the occupant when used with a lap and shoulder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restraint that is worn above the anterior iliac spine and protects the abdominal cavity by transferring the energy to the stronger bony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or permanent opening produced by a force that pushes body tissues laterally away from the track of a 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 blast injuries usually result when bystanders are struck from flying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blast injuries occur when the victim is propelled through space by an explosion, and then strike a stationary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a structure about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opening produced by a force that pushes body tissues laterally away from the tract of a 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Newtons  _________ law states that an object whether at rest or in motion, remains in that state unless acted upon by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phase of trauma that refers to the prevention of intentional trauma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__________ of energy law states that energy can not be created nor destroyed, it changes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decrease in the velocity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impact is when the vehicle is struck from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decrease in a dimension of a body under the action of two external forces directed toward one another in the same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_____________________ blast injury results from the sudden change in environmental pressure. Injures usually occur in gas containing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Newtons _________ law of motion states that F=M*a or F=M*d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Impact occurs when an off center portion of the vehicle strikes an immovable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increase in the velocity of a moving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Paramedic First Year:   Trauma - Mechanism of injury</dc:title>
  <dcterms:created xsi:type="dcterms:W3CDTF">2021-10-11T05:28:33Z</dcterms:created>
  <dcterms:modified xsi:type="dcterms:W3CDTF">2021-10-11T05:28:33Z</dcterms:modified>
</cp:coreProperties>
</file>