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Dippy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Natural History Museum Director in 1907?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Dippy's full scientific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state were the original bones Dippy was based on,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dinosaur was neighbour to Dippy in Central Hall until the 1990s?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company made the original mahogany base for the cast?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castle where King Edward VII first saw the sketch of the Diplodocus carnegii specimen?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which city was the original skeleton unveiled in 1907?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Museum's Chair of Trustees at the time of the unveiling?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time period did the Diplodocus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first described diplodocus in 1878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donated the diplodocus cast to the Museum?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gallery was Dippy originally housed?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diplodocus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vertebrae in Dippy's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Long-necked herbivorous dinosaur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Dippy</dc:title>
  <dcterms:created xsi:type="dcterms:W3CDTF">2021-10-11T05:28:10Z</dcterms:created>
  <dcterms:modified xsi:type="dcterms:W3CDTF">2021-10-11T05:28:10Z</dcterms:modified>
</cp:coreProperties>
</file>