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Abajo    </w:t>
      </w:r>
      <w:r>
        <w:t xml:space="preserve">   Adelante    </w:t>
      </w:r>
      <w:r>
        <w:t xml:space="preserve">   Adentro    </w:t>
      </w:r>
      <w:r>
        <w:t xml:space="preserve">   Afuera    </w:t>
      </w:r>
      <w:r>
        <w:t xml:space="preserve">   Arriba    </w:t>
      </w:r>
      <w:r>
        <w:t xml:space="preserve">   Atras    </w:t>
      </w:r>
      <w:r>
        <w:t xml:space="preserve">   Derecha    </w:t>
      </w:r>
      <w:r>
        <w:t xml:space="preserve">   Entre    </w:t>
      </w:r>
      <w:r>
        <w:t xml:space="preserve">   Este    </w:t>
      </w:r>
      <w:r>
        <w:t xml:space="preserve">   Izquierda    </w:t>
      </w:r>
      <w:r>
        <w:t xml:space="preserve">   Norte    </w:t>
      </w:r>
      <w:r>
        <w:t xml:space="preserve">   Oeste    </w:t>
      </w:r>
      <w:r>
        <w:t xml:space="preserve">   Sur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Direcciones</dc:title>
  <dcterms:created xsi:type="dcterms:W3CDTF">2021-10-11T05:29:09Z</dcterms:created>
  <dcterms:modified xsi:type="dcterms:W3CDTF">2021-10-11T05:29:09Z</dcterms:modified>
</cp:coreProperties>
</file>