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(girls)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(inf)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going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+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turn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fifth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+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(for)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Direcciones</dc:title>
  <dcterms:created xsi:type="dcterms:W3CDTF">2021-10-11T05:28:38Z</dcterms:created>
  <dcterms:modified xsi:type="dcterms:W3CDTF">2021-10-11T05:28:38Z</dcterms:modified>
</cp:coreProperties>
</file>