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nice - tu imperativo-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 ( imperativo= mandato= 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or to make - nosotros imperativo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careful  ( tu- imperativo)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straight ( imperativo- 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arrived ( 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( imperativo= mandato= 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out ( nosotros imperativo)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Direcciones</dc:title>
  <dcterms:created xsi:type="dcterms:W3CDTF">2021-10-11T05:28:52Z</dcterms:created>
  <dcterms:modified xsi:type="dcterms:W3CDTF">2021-10-11T05:28:52Z</dcterms:modified>
</cp:coreProperties>
</file>