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democracy relies on people coming out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direct democracy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all the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citizen group in Ancient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direct democracy start in Switzerland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of people has almost no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men over the age of __ born in Athens were considered to be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form of government crates an _________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final up in Ancient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towns in what US state still use direct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 advergae how many times year does Switzerland come together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country that still has direct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citizen groups in Ancient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countries That used to use direct democracy have evolved to __________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Decisions are made by the _____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direct democracy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direct democracy there is _____ 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can put forward proposals for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purest form of direct democracy is in the Swiss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 democracy, Also known as ______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structure that direct democracy is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Citizens come together to discuss issues and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Democracy</dc:title>
  <dcterms:created xsi:type="dcterms:W3CDTF">2021-10-11T05:28:09Z</dcterms:created>
  <dcterms:modified xsi:type="dcterms:W3CDTF">2021-10-11T05:28:09Z</dcterms:modified>
</cp:coreProperties>
</file>