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Mail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at one end and out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assemblage or combination of things or parts forming a complex or unitary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In, at, or to a higher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drive, or cause to move, forward or onward.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the possessive case of they.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Among the most common words in English and used in this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exertion of force upon a surface by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empathetic form of them or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or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evolving an idea into a work of art or an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hollow instrument of cast metal, typically cup-shaped with a flaring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transparent, oderless, tasteless liquid, a compound of hydrogen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high or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marine creature with an umbrellalike body and long, trailing tentacles.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Mail 2</dc:title>
  <dcterms:created xsi:type="dcterms:W3CDTF">2021-10-11T05:29:23Z</dcterms:created>
  <dcterms:modified xsi:type="dcterms:W3CDTF">2021-10-11T05:29:23Z</dcterms:modified>
</cp:coreProperties>
</file>