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 Object Pronoun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Maria cucina il riso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Mangiamo gli spaghetti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compro il formaggio al latteria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bevo il latte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Ordina il gelato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Pulite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Io mangio la crostata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Bevono l'acqua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Io non i piatti lavo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servi il secondo piatto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Object Pronoun</dc:title>
  <dcterms:created xsi:type="dcterms:W3CDTF">2021-10-11T05:28:16Z</dcterms:created>
  <dcterms:modified xsi:type="dcterms:W3CDTF">2021-10-11T05:28:16Z</dcterms:modified>
</cp:coreProperties>
</file>