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Object Pronouns-Answer each question, replacing the direct object with a direct object pronoun.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entendez Olivier et Vincent? Oui,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Chloé aime écouter la musique classique? Oui,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chantez la chanson?  Oui,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avez regardé le film "Aladdin"? Oui,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professeur te cherche? Oui,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retrouves Marc et Cyril au parc?  Oui,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attends ta mère?  Oui,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manges le gâteau?  Oui,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m'invitez? Oui,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nous comprends? Oui,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achète les cadeaux?  Oui,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m'écoutes?  Oui,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valise prends-tu pour aller en vacances? La rouge? Oui,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Object Pronouns-Answer each question, replacing the direct object with a direct object pronoun.</dc:title>
  <dcterms:created xsi:type="dcterms:W3CDTF">2021-10-11T05:29:05Z</dcterms:created>
  <dcterms:modified xsi:type="dcterms:W3CDTF">2021-10-11T05:29:05Z</dcterms:modified>
</cp:coreProperties>
</file>