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 Object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tengo los sobres.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estudiante quiere los marcadores.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Vemos al 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estudiante necesita la calculadora.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doy el dinero a Luis.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chicas riegan las plantas.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Compro los zapatos.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lavo el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estudiante necesita el diccionario en la clase de espanol.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Escuchamos el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Tienes los lapices?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Busco las raquetas.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barbero corta el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veo los profesores.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doctor examina la cabeza.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Object Pronouns</dc:title>
  <dcterms:created xsi:type="dcterms:W3CDTF">2021-10-22T03:36:18Z</dcterms:created>
  <dcterms:modified xsi:type="dcterms:W3CDTF">2021-10-22T03:36:18Z</dcterms:modified>
</cp:coreProperties>
</file>