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allotropism of what you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justified true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perceiving things as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exists with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exists without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something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philosopher's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Realism</dc:title>
  <dcterms:created xsi:type="dcterms:W3CDTF">2021-10-11T05:29:37Z</dcterms:created>
  <dcterms:modified xsi:type="dcterms:W3CDTF">2021-10-11T05:29:37Z</dcterms:modified>
</cp:coreProperties>
</file>