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Service Festive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MINCE PIES    </w:t>
      </w:r>
      <w:r>
        <w:t xml:space="preserve">   MERRY    </w:t>
      </w:r>
      <w:r>
        <w:t xml:space="preserve">   JOLLY    </w:t>
      </w:r>
      <w:r>
        <w:t xml:space="preserve">   HOLLY    </w:t>
      </w:r>
      <w:r>
        <w:t xml:space="preserve">   CELEBRATIONS    </w:t>
      </w:r>
      <w:r>
        <w:t xml:space="preserve">   TREES    </w:t>
      </w:r>
      <w:r>
        <w:t xml:space="preserve">   TINSEL    </w:t>
      </w:r>
      <w:r>
        <w:t xml:space="preserve">   BAUBLES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DASHER    </w:t>
      </w:r>
      <w:r>
        <w:t xml:space="preserve">   GOOD TIDINGS    </w:t>
      </w:r>
      <w:r>
        <w:t xml:space="preserve">   SANTA CLAUS    </w:t>
      </w:r>
      <w:r>
        <w:t xml:space="preserve">   RUDOLPH    </w:t>
      </w:r>
      <w:r>
        <w:t xml:space="preserve">   PRANCER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Service Festive Wordsearch</dc:title>
  <dcterms:created xsi:type="dcterms:W3CDTF">2021-12-02T03:30:57Z</dcterms:created>
  <dcterms:modified xsi:type="dcterms:W3CDTF">2021-12-02T03:30:57Z</dcterms:modified>
</cp:coreProperties>
</file>